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>41-47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07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Хасанова </w:t>
      </w:r>
      <w:r>
        <w:rPr>
          <w:rFonts w:ascii="Times New Roman" w:eastAsia="Times New Roman" w:hAnsi="Times New Roman" w:cs="Times New Roman"/>
          <w:sz w:val="28"/>
          <w:szCs w:val="28"/>
        </w:rPr>
        <w:t>Зиявддина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Шавкат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угли,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Хасанов З.Ш.У.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руб., назначенный на основании постановления по делу об административном правонарушении № 18810</w:t>
      </w:r>
      <w:r>
        <w:rPr>
          <w:rFonts w:ascii="Times New Roman" w:eastAsia="Times New Roman" w:hAnsi="Times New Roman" w:cs="Times New Roman"/>
          <w:sz w:val="28"/>
          <w:szCs w:val="28"/>
        </w:rPr>
        <w:t>0472400029592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ст.12.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Хасанов З.Ш.У., в судебном заседании вину в совершении правонарушения признал.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Хасанов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З.Ш.У.,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18810047240002959232 от 30.11.2024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ст.12.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Хасанова З.Ш.У.,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Хасанова </w:t>
      </w:r>
      <w:r>
        <w:rPr>
          <w:rFonts w:ascii="Times New Roman" w:eastAsia="Times New Roman" w:hAnsi="Times New Roman" w:cs="Times New Roman"/>
          <w:sz w:val="28"/>
          <w:szCs w:val="28"/>
        </w:rPr>
        <w:t>Зиявдина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Шавкат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Угли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00.00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Хасанову З.Ш.У.,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52520172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25304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7">
    <w:name w:val="cat-UserDefined grp-2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217CA-ADCB-46C6-85EB-FAA3D2C7C40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